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match for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healed Saul through Jesus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Aeneas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Galatians, where Saul went to study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right after Saul received his sight?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Barnabas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Saul go to Damascus?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Arabia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street where Judas lived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Ananias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Whom did Peter heal?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Tarsus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raised Tabitha from the dead?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Saul sent by the apostles?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it was prospering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the church by the end of chapter 9?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arrest the followers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defended Saul to the apostles?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 was baptized.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match for Chapter 9</dc:title>
  <dcterms:created xsi:type="dcterms:W3CDTF">2021-10-11T22:08:38Z</dcterms:created>
  <dcterms:modified xsi:type="dcterms:W3CDTF">2021-10-11T22:08:38Z</dcterms:modified>
</cp:coreProperties>
</file>