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of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adventure    </w:t>
      </w:r>
      <w:r>
        <w:t xml:space="preserve">   balance    </w:t>
      </w:r>
      <w:r>
        <w:t xml:space="preserve">   better    </w:t>
      </w:r>
      <w:r>
        <w:t xml:space="preserve">   bless    </w:t>
      </w:r>
      <w:r>
        <w:t xml:space="preserve">   bloom    </w:t>
      </w:r>
      <w:r>
        <w:t xml:space="preserve">   calm    </w:t>
      </w:r>
      <w:r>
        <w:t xml:space="preserve">   challenge    </w:t>
      </w:r>
      <w:r>
        <w:t xml:space="preserve">   change    </w:t>
      </w:r>
      <w:r>
        <w:t xml:space="preserve">   confidence    </w:t>
      </w:r>
      <w:r>
        <w:t xml:space="preserve">   connect    </w:t>
      </w:r>
      <w:r>
        <w:t xml:space="preserve">   creativity    </w:t>
      </w:r>
      <w:r>
        <w:t xml:space="preserve">   dedicated    </w:t>
      </w:r>
      <w:r>
        <w:t xml:space="preserve">   delight    </w:t>
      </w:r>
      <w:r>
        <w:t xml:space="preserve">   dream    </w:t>
      </w:r>
      <w:r>
        <w:t xml:space="preserve">   embrace    </w:t>
      </w:r>
      <w:r>
        <w:t xml:space="preserve">   empower    </w:t>
      </w:r>
      <w:r>
        <w:t xml:space="preserve">   family    </w:t>
      </w:r>
      <w:r>
        <w:t xml:space="preserve">   fit    </w:t>
      </w:r>
      <w:r>
        <w:t xml:space="preserve">   focus    </w:t>
      </w:r>
      <w:r>
        <w:t xml:space="preserve">   fortune    </w:t>
      </w:r>
      <w:r>
        <w:t xml:space="preserve">   friendship    </w:t>
      </w:r>
      <w:r>
        <w:t xml:space="preserve">   giving    </w:t>
      </w:r>
      <w:r>
        <w:t xml:space="preserve">   gratitude    </w:t>
      </w:r>
      <w:r>
        <w:t xml:space="preserve">   happy    </w:t>
      </w:r>
      <w:r>
        <w:t xml:space="preserve">   health    </w:t>
      </w:r>
      <w:r>
        <w:t xml:space="preserve">   hope    </w:t>
      </w:r>
      <w:r>
        <w:t xml:space="preserve">   journey    </w:t>
      </w:r>
      <w:r>
        <w:t xml:space="preserve">   joy    </w:t>
      </w:r>
      <w:r>
        <w:t xml:space="preserve">   kind    </w:t>
      </w:r>
      <w:r>
        <w:t xml:space="preserve">   lead    </w:t>
      </w:r>
      <w:r>
        <w:t xml:space="preserve">   learn    </w:t>
      </w:r>
      <w:r>
        <w:t xml:space="preserve">   listen    </w:t>
      </w:r>
      <w:r>
        <w:t xml:space="preserve">   love    </w:t>
      </w:r>
      <w:r>
        <w:t xml:space="preserve">   lucky    </w:t>
      </w:r>
      <w:r>
        <w:t xml:space="preserve">   magnify    </w:t>
      </w:r>
      <w:r>
        <w:t xml:space="preserve">   organize    </w:t>
      </w:r>
      <w:r>
        <w:t xml:space="preserve">   passion    </w:t>
      </w:r>
      <w:r>
        <w:t xml:space="preserve">   persistence    </w:t>
      </w:r>
      <w:r>
        <w:t xml:space="preserve">   power    </w:t>
      </w:r>
      <w:r>
        <w:t xml:space="preserve">   present    </w:t>
      </w:r>
      <w:r>
        <w:t xml:space="preserve">   progress    </w:t>
      </w:r>
      <w:r>
        <w:t xml:space="preserve">   respect    </w:t>
      </w:r>
      <w:r>
        <w:t xml:space="preserve">   simplify    </w:t>
      </w:r>
      <w:r>
        <w:t xml:space="preserve">   smile    </w:t>
      </w:r>
      <w:r>
        <w:t xml:space="preserve">   space    </w:t>
      </w:r>
      <w:r>
        <w:t xml:space="preserve">   teach    </w:t>
      </w:r>
      <w:r>
        <w:t xml:space="preserve">   thrive    </w:t>
      </w:r>
      <w:r>
        <w:t xml:space="preserve">   trust    </w:t>
      </w:r>
      <w:r>
        <w:t xml:space="preserve">   try    </w:t>
      </w:r>
      <w:r>
        <w:t xml:space="preserve">   whole    </w:t>
      </w:r>
      <w:r>
        <w:t xml:space="preserve">   yes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of 2020</dc:title>
  <dcterms:created xsi:type="dcterms:W3CDTF">2021-10-11T22:09:50Z</dcterms:created>
  <dcterms:modified xsi:type="dcterms:W3CDTF">2021-10-11T22:09:50Z</dcterms:modified>
</cp:coreProperties>
</file>