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of Mouse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color of Isaiah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could Isaiah do that made him diffrent.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this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one of the first words Isaiah ever read.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Isaiah born.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 was isaiah’s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Isaiah’s friend.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Isaiah truly learn the meaning of.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Isaiah encounter on his journey who soon scared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a mouses family. </w:t>
            </w:r>
          </w:p>
        </w:tc>
      </w:tr>
    </w:tbl>
    <w:p>
      <w:pPr>
        <w:pStyle w:val="WordBankMedium"/>
      </w:pPr>
      <w:r>
        <w:t xml:space="preserve">   Mischief    </w:t>
      </w:r>
      <w:r>
        <w:t xml:space="preserve">   Blue     </w:t>
      </w:r>
      <w:r>
        <w:t xml:space="preserve">   Talk    </w:t>
      </w:r>
      <w:r>
        <w:t xml:space="preserve">   Haley    </w:t>
      </w:r>
      <w:r>
        <w:t xml:space="preserve">   Lab     </w:t>
      </w:r>
      <w:r>
        <w:t xml:space="preserve">   Yellow     </w:t>
      </w:r>
      <w:r>
        <w:t xml:space="preserve">   Doritos     </w:t>
      </w:r>
      <w:r>
        <w:t xml:space="preserve">   Hungry Owl    </w:t>
      </w:r>
      <w:r>
        <w:t xml:space="preserve">   Friendship     </w:t>
      </w:r>
      <w:r>
        <w:t xml:space="preserve">   Word of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Mouse</dc:title>
  <dcterms:created xsi:type="dcterms:W3CDTF">2021-10-11T22:08:58Z</dcterms:created>
  <dcterms:modified xsi:type="dcterms:W3CDTF">2021-10-11T22:08:58Z</dcterms:modified>
</cp:coreProperties>
</file>