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Definition: (adjective) an original inhabitant (refers to people,plants or animals) syn: indigenous (original people)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Bellicose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Definition: (noun) A waiting line or (verb)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Bona fide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Definition: (noun) Courage, Bravery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Tantalize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Definition:(adjective) Skillful,Expert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Vintage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Definition:(verb) to increase, to enlarge, to ascend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Dormant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Definition:(noun) A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Queue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Definition: (noun)A noisy dispute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Ballyhoo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Definition:(adjective) classic,outstanding,old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Celestial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Definition:(noun) Highest point;summit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Cameo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Definition:(noun) a flesh eating animal.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Definition:(noun) uproar,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Indolent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Definition: lazy; can be used to describe a lazy person or something that encourages laziness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aborigine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Definition: sleeping,inactive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warlike,quarrelsome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Dexterous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meaning: a small role played by a famous star in a movie,video or T.V series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Fiasco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Definition:(adjective) made in good faith; genuine.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Altercation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Definition: Heavenly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Bedlam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Definition: to tease by keeping something out of reach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Ostracize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Definition: to exclude from a group; to banish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Escalate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Definition: a noisy attention- getting demonstration or 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Carnivore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Vocabulary</dc:title>
  <dcterms:created xsi:type="dcterms:W3CDTF">2021-10-11T22:08:50Z</dcterms:created>
  <dcterms:modified xsi:type="dcterms:W3CDTF">2021-10-11T22:08:50Z</dcterms:modified>
</cp:coreProperties>
</file>