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TESTIFY    </w:t>
      </w:r>
      <w:r>
        <w:t xml:space="preserve">   HEALTHY    </w:t>
      </w:r>
      <w:r>
        <w:t xml:space="preserve">   PRIMARY    </w:t>
      </w:r>
      <w:r>
        <w:t xml:space="preserve">   CHURCH    </w:t>
      </w:r>
      <w:r>
        <w:t xml:space="preserve">   RESPECT    </w:t>
      </w:r>
      <w:r>
        <w:t xml:space="preserve">   PHONES    </w:t>
      </w:r>
      <w:r>
        <w:t xml:space="preserve">   SOCIAL MEDIA    </w:t>
      </w:r>
      <w:r>
        <w:t xml:space="preserve">   FRIENDS    </w:t>
      </w:r>
      <w:r>
        <w:t xml:space="preserve">   FEEL GOOD    </w:t>
      </w:r>
      <w:r>
        <w:t xml:space="preserve">   LEARNING    </w:t>
      </w:r>
      <w:r>
        <w:t xml:space="preserve">   TEACHING    </w:t>
      </w:r>
      <w:r>
        <w:t xml:space="preserve">   SLEEP    </w:t>
      </w:r>
      <w:r>
        <w:t xml:space="preserve">   REST    </w:t>
      </w:r>
      <w:r>
        <w:t xml:space="preserve">   RISE EARLY    </w:t>
      </w:r>
      <w:r>
        <w:t xml:space="preserve">   FOOD    </w:t>
      </w:r>
      <w:r>
        <w:t xml:space="preserve">   HOT DRINKS    </w:t>
      </w:r>
      <w:r>
        <w:t xml:space="preserve">   PREPARATIONS    </w:t>
      </w:r>
      <w:r>
        <w:t xml:space="preserve">   LOVE    </w:t>
      </w:r>
      <w:r>
        <w:t xml:space="preserve">   ORGANIZED    </w:t>
      </w:r>
      <w:r>
        <w:t xml:space="preserve">   SCHOOL OF PROPHETS    </w:t>
      </w:r>
      <w:r>
        <w:t xml:space="preserve">   COMMANDMENT    </w:t>
      </w:r>
      <w:r>
        <w:t xml:space="preserve">   CLEANLINESS    </w:t>
      </w:r>
      <w:r>
        <w:t xml:space="preserve">   PRAYER    </w:t>
      </w:r>
      <w:r>
        <w:t xml:space="preserve">   TRUST    </w:t>
      </w:r>
      <w:r>
        <w:t xml:space="preserve">   ACTIVE    </w:t>
      </w:r>
      <w:r>
        <w:t xml:space="preserve">   OBEDIENCE    </w:t>
      </w:r>
      <w:r>
        <w:t xml:space="preserve">   FAITH    </w:t>
      </w:r>
      <w:r>
        <w:t xml:space="preserve">   WORDS    </w:t>
      </w:r>
      <w:r>
        <w:t xml:space="preserve">   WORD OF WISDOM    </w:t>
      </w:r>
      <w:r>
        <w:t xml:space="preserve">   TEMPLE    </w:t>
      </w:r>
      <w:r>
        <w:t xml:space="preserve">   THOUGHTS    </w:t>
      </w:r>
      <w:r>
        <w:t xml:space="preserve">   TELEVISION    </w:t>
      </w:r>
      <w:r>
        <w:t xml:space="preserve">   SACRED    </w:t>
      </w:r>
      <w:r>
        <w:t xml:space="preserve">   PURE    </w:t>
      </w:r>
      <w:r>
        <w:t xml:space="preserve">   MUSIC    </w:t>
      </w:r>
      <w:r>
        <w:t xml:space="preserve">   MOVIES    </w:t>
      </w:r>
      <w:r>
        <w:t xml:space="preserve">   MODESTY    </w:t>
      </w:r>
      <w:r>
        <w:t xml:space="preserve">   EXERCIZE    </w:t>
      </w:r>
      <w:r>
        <w:t xml:space="preserve">   CLEAN    </w:t>
      </w:r>
      <w:r>
        <w:t xml:space="preserve">   BOOKS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Wisdom</dc:title>
  <dcterms:created xsi:type="dcterms:W3CDTF">2021-10-11T22:08:47Z</dcterms:created>
  <dcterms:modified xsi:type="dcterms:W3CDTF">2021-10-11T22:08:47Z</dcterms:modified>
</cp:coreProperties>
</file>