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of Wisdom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birds. (D&amp;C 89:12)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good for our bodies but should be used sparingly. (D&amp;C 89:12)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book is the Word of Wisdom found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comes from a fruit that grows on a vine. It will make you drunk. It's not water, it's ______. (D&amp;C 89:6)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Word of Wisdom is one of Heavenly Father's important _____ that will help us to stay strong and healthy.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"And, again, ________ ________ are not for the belly..." (D&amp;C 89:7)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drink these in a cup. They're not good for me. They're full of caffeine. They're called ______ and _______. (D&amp;C 89:9)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use this in bread, we use this in pies. What are two things that are yummy to try? (D&amp;C 89:16)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Prophet was the revelation of the Word of Wisdom given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"________________ is not for the body, neither for the belly, and is not good for man..." (D&amp;C 89:8)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we obey the Word of Wisdom, we can ____ without becoming weary. (D&amp;C 89:20)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"And shall find wisdom and great treasures of _______" (D&amp;C 89.11)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According to D&amp;C 89:10, all wholesome _______ are for the use of man.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Wisdom</dc:title>
  <dcterms:created xsi:type="dcterms:W3CDTF">2021-10-11T22:09:21Z</dcterms:created>
  <dcterms:modified xsi:type="dcterms:W3CDTF">2021-10-11T22:09:21Z</dcterms:modified>
</cp:coreProperties>
</file>