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rid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something in a casual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belongs to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is quite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very careful and don't take any chances.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kind and thoughtful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happens every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</dc:title>
  <dcterms:created xsi:type="dcterms:W3CDTF">2021-10-11T22:08:23Z</dcterms:created>
  <dcterms:modified xsi:type="dcterms:W3CDTF">2021-10-11T22:08:23Z</dcterms:modified>
</cp:coreProperties>
</file>