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of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Becoming less advanced.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negative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section or speech at the end of a book or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the pitch or tone of a person's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 or away from the central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explain or make clear using examples, charts, pictures,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ungrateful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names used to classify.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 journey or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Present everywhere at the same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Open to more than one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Pleased, especially with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choose or name someone as a candidate.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Guess or inference.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Feeling regret or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Required by law or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take food into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Strange or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Existing before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Appearing to be true or real until examined more closely.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retain or remember.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being conquered,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Pleasantly calm or peaceful.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Lover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Sense of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lowering in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big, fancy words to sound impressive.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Keeping your identity a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on facts or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Difficult to grasp or define exactly.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Overabundant.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Pertaining to a mental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Total absence or rule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Bearing or inducing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Money in return for a favor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Act or betraying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2</dc:title>
  <dcterms:created xsi:type="dcterms:W3CDTF">2021-10-11T22:08:39Z</dcterms:created>
  <dcterms:modified xsi:type="dcterms:W3CDTF">2021-10-11T22:08:39Z</dcterms:modified>
</cp:coreProperties>
</file>