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Percussion    </w:t>
      </w:r>
      <w:r>
        <w:t xml:space="preserve">   Pulp Cap    </w:t>
      </w:r>
      <w:r>
        <w:t xml:space="preserve">   Radiolucent    </w:t>
      </w:r>
      <w:r>
        <w:t xml:space="preserve">   Supernumerary    </w:t>
      </w:r>
      <w:r>
        <w:t xml:space="preserve">   Exfoliate    </w:t>
      </w:r>
      <w:r>
        <w:t xml:space="preserve">   Radiopaque    </w:t>
      </w:r>
      <w:r>
        <w:t xml:space="preserve">   Radiographic    </w:t>
      </w:r>
      <w:r>
        <w:t xml:space="preserve">   Multiunit abutment    </w:t>
      </w:r>
      <w:r>
        <w:t xml:space="preserve">   Attrition    </w:t>
      </w:r>
      <w:r>
        <w:t xml:space="preserve">   Buccoversion    </w:t>
      </w:r>
      <w:r>
        <w:t xml:space="preserve">   Torsoversion    </w:t>
      </w:r>
      <w:r>
        <w:t xml:space="preserve">   Rheostat    </w:t>
      </w:r>
      <w:r>
        <w:t xml:space="preserve">   Diode laser    </w:t>
      </w:r>
      <w:r>
        <w:t xml:space="preserve">   Electro surge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2021-10-11T22:10:02Z</dcterms:created>
  <dcterms:modified xsi:type="dcterms:W3CDTF">2021-10-11T22:10:02Z</dcterms:modified>
</cp:coreProperties>
</file>