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restate text or passage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why something is written or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category used to clarify literary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easier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mention something with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judge the value or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relationship between letters and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that teaches a moral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distinguish, to recognize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similarities and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without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understood though not clealry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declaration, statement, allegation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visual representation of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#3</dc:title>
  <dcterms:created xsi:type="dcterms:W3CDTF">2021-10-11T22:08:26Z</dcterms:created>
  <dcterms:modified xsi:type="dcterms:W3CDTF">2021-10-11T22:08:26Z</dcterms:modified>
</cp:coreProperties>
</file>