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agreement; 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noisy disturbance, fight, or brawl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valuable thing, person, or quality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compel by force or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huge; gigantic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2021-10-11T22:08:32Z</dcterms:created>
  <dcterms:modified xsi:type="dcterms:W3CDTF">2021-10-11T22:08:32Z</dcterms:modified>
</cp:coreProperties>
</file>