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supremely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or determined by individual preference or convenience rather than by necessity or the intrinsic nature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express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cleverly stylish : chic,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relating to rogues or rascals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designated as the agent of another :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in interest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grow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in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marked by bad temper, malevolence, or spite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enjoyment obtained from the troubles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sift impurities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act, process, or an instance of diminishing :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self-proclaimed, so-called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divide or cause to divide into two branches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property found (as washed up by the sea) but unclaimed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lethargy, dullness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space that intervenes between things; especially : one between closely spaced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release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conspicuously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fugitive especially from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</dc:title>
  <dcterms:created xsi:type="dcterms:W3CDTF">2021-10-11T22:08:42Z</dcterms:created>
  <dcterms:modified xsi:type="dcterms:W3CDTF">2021-10-11T22:08:42Z</dcterms:modified>
</cp:coreProperties>
</file>