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keepsake    </w:t>
      </w:r>
      <w:r>
        <w:t xml:space="preserve">   gently    </w:t>
      </w:r>
      <w:r>
        <w:t xml:space="preserve">   frank    </w:t>
      </w:r>
      <w:r>
        <w:t xml:space="preserve">   accommodate    </w:t>
      </w:r>
      <w:r>
        <w:t xml:space="preserve">   quench    </w:t>
      </w:r>
      <w:r>
        <w:t xml:space="preserve">   glimpse    </w:t>
      </w:r>
      <w:r>
        <w:t xml:space="preserve">   elaborate    </w:t>
      </w:r>
      <w:r>
        <w:t xml:space="preserve">   catastrophe    </w:t>
      </w:r>
      <w:r>
        <w:t xml:space="preserve">   wistful    </w:t>
      </w:r>
      <w:r>
        <w:t xml:space="preserve">   ancestor    </w:t>
      </w:r>
      <w:r>
        <w:t xml:space="preserve">   nimble    </w:t>
      </w:r>
      <w:r>
        <w:t xml:space="preserve">   dormant    </w:t>
      </w:r>
      <w:r>
        <w:t xml:space="preserve">   transform    </w:t>
      </w:r>
      <w:r>
        <w:t xml:space="preserve">   phenomenal    </w:t>
      </w:r>
      <w:r>
        <w:t xml:space="preserve">   melancholy    </w:t>
      </w:r>
      <w:r>
        <w:t xml:space="preserve">   derlict    </w:t>
      </w:r>
      <w:r>
        <w:t xml:space="preserve">   afterthought    </w:t>
      </w:r>
      <w:r>
        <w:t xml:space="preserve">   Entertain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2021-10-11T22:08:46Z</dcterms:created>
  <dcterms:modified xsi:type="dcterms:W3CDTF">2021-10-11T22:08:46Z</dcterms:modified>
</cp:coreProperties>
</file>