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of the Day #8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is the head of a family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Dull, flat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Pushy, obvious and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Exceptionally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Silent and not wanting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deal with a difficulty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needed, without purpose,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sensitive and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 pride or arrogance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wisdom or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vandal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bad-tempered, disagreeable or stubborn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Harmful, full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bulky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wriggle because of discomfort or to break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crush or grind something into a powder or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crack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and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unexpectedly attack from a 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impressed by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#8 Review</dc:title>
  <dcterms:created xsi:type="dcterms:W3CDTF">2021-10-11T22:09:43Z</dcterms:created>
  <dcterms:modified xsi:type="dcterms:W3CDTF">2021-10-11T22:09:43Z</dcterms:modified>
</cp:coreProperties>
</file>