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respect and solemn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or state of extreme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(someone or something) in very high regard; think or speak very highly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Silly;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moral revulsion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woman or her behavior) reserved, modest, and shy.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admirably purposeful, determined, and unwavering.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Humble submission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Deserving strong condemnation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making of amends for a wrong one has done, by paying money to or otherwise helping those who have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the power, status, or wealth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address (someone) in such a way as to express disapproval or disappointment.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Crossword Puzzle</dc:title>
  <dcterms:created xsi:type="dcterms:W3CDTF">2021-10-11T22:09:36Z</dcterms:created>
  <dcterms:modified xsi:type="dcterms:W3CDTF">2021-10-11T22:09:36Z</dcterms:modified>
</cp:coreProperties>
</file>