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scope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unreal, highly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confused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originating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Cheat, Deceive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cause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gap or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appearance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critical explanation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divide into sharply opposing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resembling but not actually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vulgar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wholesome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humored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added to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miniature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inflexible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common and frequent occurrence</w:t>
            </w:r>
          </w:p>
        </w:tc>
      </w:tr>
    </w:tbl>
    <w:p>
      <w:pPr>
        <w:pStyle w:val="WordBankLarge"/>
      </w:pPr>
      <w:r>
        <w:t xml:space="preserve">   Cozen    </w:t>
      </w:r>
      <w:r>
        <w:t xml:space="preserve">   Raillery    </w:t>
      </w:r>
      <w:r>
        <w:t xml:space="preserve">   Chimerical    </w:t>
      </w:r>
      <w:r>
        <w:t xml:space="preserve">   Effete    </w:t>
      </w:r>
      <w:r>
        <w:t xml:space="preserve">   Exegesis    </w:t>
      </w:r>
      <w:r>
        <w:t xml:space="preserve">   Hidebound    </w:t>
      </w:r>
      <w:r>
        <w:t xml:space="preserve">   Indigenous    </w:t>
      </w:r>
      <w:r>
        <w:t xml:space="preserve">   Mountebank    </w:t>
      </w:r>
      <w:r>
        <w:t xml:space="preserve">   Rapacity    </w:t>
      </w:r>
      <w:r>
        <w:t xml:space="preserve">   Rife    </w:t>
      </w:r>
      <w:r>
        <w:t xml:space="preserve">   wily    </w:t>
      </w:r>
      <w:r>
        <w:t xml:space="preserve">   Adjunct    </w:t>
      </w:r>
      <w:r>
        <w:t xml:space="preserve">   Aegis    </w:t>
      </w:r>
      <w:r>
        <w:t xml:space="preserve">   Exigencies    </w:t>
      </w:r>
      <w:r>
        <w:t xml:space="preserve">   Hiatus    </w:t>
      </w:r>
      <w:r>
        <w:t xml:space="preserve">   Lachrymose    </w:t>
      </w:r>
      <w:r>
        <w:t xml:space="preserve">   Melee    </w:t>
      </w:r>
      <w:r>
        <w:t xml:space="preserve">   Microcosm    </w:t>
      </w:r>
      <w:r>
        <w:t xml:space="preserve">   Mnemonic    </w:t>
      </w:r>
      <w:r>
        <w:t xml:space="preserve">   Plethora    </w:t>
      </w:r>
      <w:r>
        <w:t xml:space="preserve">   Polarize    </w:t>
      </w:r>
      <w:r>
        <w:t xml:space="preserve">   Purview    </w:t>
      </w:r>
      <w:r>
        <w:t xml:space="preserve">   Quasi    </w:t>
      </w:r>
      <w:r>
        <w:t xml:space="preserve">   Ribald    </w:t>
      </w:r>
      <w:r>
        <w:t xml:space="preserve">   Sanguine    </w:t>
      </w:r>
      <w:r>
        <w:t xml:space="preserve">   Verisimilitude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Crossword Puzzle</dc:title>
  <dcterms:created xsi:type="dcterms:W3CDTF">2021-10-11T22:09:45Z</dcterms:created>
  <dcterms:modified xsi:type="dcterms:W3CDTF">2021-10-11T22:09:45Z</dcterms:modified>
</cp:coreProperties>
</file>