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great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muscular;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pouty; whiny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combative;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say it again;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 more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mental toughness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odd; bizarre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completely;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overwhelm; to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crouch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weak; sickly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hungry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List 1</dc:title>
  <dcterms:created xsi:type="dcterms:W3CDTF">2021-10-11T22:09:48Z</dcterms:created>
  <dcterms:modified xsi:type="dcterms:W3CDTF">2021-10-11T22:09:48Z</dcterms:modified>
</cp:coreProperties>
</file>