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pistol with revolving chambers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manual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office or department for transacting particular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appropriate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or come to an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 someone something positively or confidently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behold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 to make up one's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assured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knife with a pointed and edged blade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bureau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impressive beauty or dignity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revolver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or observe ( a thing or person especially remarkable or impressive)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considerable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firmness of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 composed or serious manner that is worthy of respect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tunic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suitable or proper in the circumstances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waffled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 away - used in the phrase to and fro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dignified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close fitting or short coat, could be a part of a uniform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determination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 operated or done by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notably large in size, amount or etent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majestic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immoral or wicked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dagger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Matching</dc:title>
  <dcterms:created xsi:type="dcterms:W3CDTF">2021-10-11T22:09:50Z</dcterms:created>
  <dcterms:modified xsi:type="dcterms:W3CDTF">2021-10-11T22:09:50Z</dcterms:modified>
</cp:coreProperties>
</file>