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of the Day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trinket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scour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search quickly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knee-jerk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exhibiting mature qualities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gregarious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nonessential items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malign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clew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at once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pace (pay-see)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contrary to the opinion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glabrous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anathematize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promoting health or well-being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apodictic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bibelot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hesitant about dangers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holus-bolus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pleasant or sweet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farceur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speak evil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precocious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readily predictable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salubrious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avoid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burke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absolute certainty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euphony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ball of thread, yarn, or cord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marginalia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 Matching</dc:title>
  <dcterms:created xsi:type="dcterms:W3CDTF">2021-10-11T22:08:54Z</dcterms:created>
  <dcterms:modified xsi:type="dcterms:W3CDTF">2021-10-11T22:08:54Z</dcterms:modified>
</cp:coreProperties>
</file>