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Day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say, to make,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manner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misleading or false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think; contemplate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unusual; 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exact literal meaning or nature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rob; pillage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 sighted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ideal place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speak evil of; slander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intellectual or emotional attitude toward something; the position of one's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dull or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be able to move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enter and settle in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art of public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gather or to summon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help or to aide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boring, tiring, or monotonous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well known or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long violent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give or supply for a common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bold or daring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begin or 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struggle with physically or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gloomy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show by example or to be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suggested or implied meaning or emotion associated with a word beyond its literal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mental processes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important; 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repeat or do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capable of being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indirect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facial expression of pain and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compete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violation of a law;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choose; to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 Review</dc:title>
  <dcterms:created xsi:type="dcterms:W3CDTF">2021-10-11T22:09:33Z</dcterms:created>
  <dcterms:modified xsi:type="dcterms:W3CDTF">2021-10-11T22:09:33Z</dcterms:modified>
</cp:coreProperties>
</file>