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Set #7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subsidiary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unselfish concern for the welfare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scrutiny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squalid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functioning in a supporting capacity, someone subject to the authority or control of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clique that seeks power usually through intrigue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examining something closely, as for mistakes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altruistic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foul, run down, and repulsive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Set #7 </dc:title>
  <dcterms:created xsi:type="dcterms:W3CDTF">2021-10-11T22:08:29Z</dcterms:created>
  <dcterms:modified xsi:type="dcterms:W3CDTF">2021-10-11T22:08:29Z</dcterms:modified>
</cp:coreProperties>
</file>