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of the Day by Jaimilly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destruction or devastation;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relieves symptoms without curing disease pragmatic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deprive of self-esteem or confidence;to belittle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in matter or appearance; 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mysterious or hidden in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demanding respect due to dignity or age; admirable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learned or scholarly; 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showing ill will evil;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lacking experience; innocent; childlike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to confuse, bewilder, or stupefy; obscure; unclear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understood without being spoken;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liable to be wrong or false; faulty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sincere remorse; apologetic; repentant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scatter or spread widely; to distribute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repugnance; foul;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criticize or berate severely; rebuke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practical; realistic; 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lacking originality; ordinary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inadequate supply; lack; scarcity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keen practical sense; shrewd; wise</w:t>
            </w:r>
          </w:p>
        </w:tc>
      </w:tr>
    </w:tbl>
    <w:p>
      <w:pPr>
        <w:pStyle w:val="WordBankLarge"/>
      </w:pPr>
      <w:r>
        <w:t xml:space="preserve">   Banal    </w:t>
      </w:r>
      <w:r>
        <w:t xml:space="preserve">   pragmatic    </w:t>
      </w:r>
      <w:r>
        <w:t xml:space="preserve">   palliative    </w:t>
      </w:r>
      <w:r>
        <w:t xml:space="preserve">   contrite    </w:t>
      </w:r>
      <w:r>
        <w:t xml:space="preserve">   obfuscate    </w:t>
      </w:r>
      <w:r>
        <w:t xml:space="preserve">   dearth    </w:t>
      </w:r>
      <w:r>
        <w:t xml:space="preserve">   naive    </w:t>
      </w:r>
      <w:r>
        <w:t xml:space="preserve">   excoriate    </w:t>
      </w:r>
      <w:r>
        <w:t xml:space="preserve">   malevolent    </w:t>
      </w:r>
      <w:r>
        <w:t xml:space="preserve">   fallible    </w:t>
      </w:r>
      <w:r>
        <w:t xml:space="preserve">   havoc    </w:t>
      </w:r>
      <w:r>
        <w:t xml:space="preserve">   austere    </w:t>
      </w:r>
      <w:r>
        <w:t xml:space="preserve">   disseminate    </w:t>
      </w:r>
      <w:r>
        <w:t xml:space="preserve">   sagacious    </w:t>
      </w:r>
      <w:r>
        <w:t xml:space="preserve">   tacit    </w:t>
      </w:r>
      <w:r>
        <w:t xml:space="preserve">   repulsive    </w:t>
      </w:r>
      <w:r>
        <w:t xml:space="preserve">   cryptic    </w:t>
      </w:r>
      <w:r>
        <w:t xml:space="preserve">   abase    </w:t>
      </w:r>
      <w:r>
        <w:t xml:space="preserve">   erudite    </w:t>
      </w:r>
      <w:r>
        <w:t xml:space="preserve">   venerable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 by Jaimilly </dc:title>
  <dcterms:created xsi:type="dcterms:W3CDTF">2021-10-11T22:09:43Z</dcterms:created>
  <dcterms:modified xsi:type="dcterms:W3CDTF">2021-10-11T22:09:43Z</dcterms:modified>
</cp:coreProperties>
</file>