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 a line around; to set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hopeless or wretched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pretend to be sick to avoid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forgive or free from blame; to free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Originating in that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To help settle difference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Easy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make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Sum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pleasant or inoffensive expression used in place of an unpleasant or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persuade someone to do something he or she doesn’t 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minor character Flaw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</dc:title>
  <dcterms:created xsi:type="dcterms:W3CDTF">2021-10-11T22:09:07Z</dcterms:created>
  <dcterms:modified xsi:type="dcterms:W3CDTF">2021-10-11T22:09:07Z</dcterms:modified>
</cp:coreProperties>
</file>