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Day(s)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of which a thing consist; physical matter or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Powerful; Mighty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law, rule, or other order prescribed by authority.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desired or approved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two or more concepts, objects, or people are connected, or the state of being connected.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predictable; not to be foreseen or foretold.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Possibly but not yet actually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medicine or other substance that is inhaled.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enslaved to a habit 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involving exposure to danger.</w:t>
            </w:r>
          </w:p>
        </w:tc>
      </w:tr>
    </w:tbl>
    <w:p>
      <w:pPr>
        <w:pStyle w:val="WordBankSmall"/>
      </w:pPr>
      <w:r>
        <w:t xml:space="preserve">   Inhalants    </w:t>
      </w:r>
      <w:r>
        <w:t xml:space="preserve">   Addiction    </w:t>
      </w:r>
      <w:r>
        <w:t xml:space="preserve">   Unpredictable    </w:t>
      </w:r>
      <w:r>
        <w:t xml:space="preserve">   Potent    </w:t>
      </w:r>
      <w:r>
        <w:t xml:space="preserve">   Substance    </w:t>
      </w:r>
      <w:r>
        <w:t xml:space="preserve">   Potentially    </w:t>
      </w:r>
      <w:r>
        <w:t xml:space="preserve">   Risk    </w:t>
      </w:r>
      <w:r>
        <w:t xml:space="preserve">   Regulations    </w:t>
      </w:r>
      <w:r>
        <w:t xml:space="preserve">   Good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Day(s)</dc:title>
  <dcterms:created xsi:type="dcterms:W3CDTF">2021-10-11T22:09:25Z</dcterms:created>
  <dcterms:modified xsi:type="dcterms:W3CDTF">2021-10-11T22:09:25Z</dcterms:modified>
</cp:coreProperties>
</file>