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Unoriginal. Cliched. Repeated to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try hard to make something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and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careful attention to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Brief and to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Unorthodox and independent-minded.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hint or suggestion about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lack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Offensive and detestable.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Traditionally accepted thoughts and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by the unprincipled or the least qualified.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Opposition to an established system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an excessive self-interest.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or well-meaning.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agree to do something, or to give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a harsh, irritating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</dc:title>
  <dcterms:created xsi:type="dcterms:W3CDTF">2021-10-11T22:08:38Z</dcterms:created>
  <dcterms:modified xsi:type="dcterms:W3CDTF">2021-10-11T22:08:38Z</dcterms:modified>
</cp:coreProperties>
</file>