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Innuendo    </w:t>
      </w:r>
      <w:r>
        <w:t xml:space="preserve">   Kakistocracy    </w:t>
      </w:r>
      <w:r>
        <w:t xml:space="preserve">   Hackneyed    </w:t>
      </w:r>
      <w:r>
        <w:t xml:space="preserve">   Fastidious    </w:t>
      </w:r>
      <w:r>
        <w:t xml:space="preserve">   Endeavour    </w:t>
      </w:r>
      <w:r>
        <w:t xml:space="preserve">   Dearth    </w:t>
      </w:r>
      <w:r>
        <w:t xml:space="preserve">   Candid    </w:t>
      </w:r>
      <w:r>
        <w:t xml:space="preserve">   Benevolent    </w:t>
      </w:r>
      <w:r>
        <w:t xml:space="preserve">   Acquiesce    </w:t>
      </w:r>
      <w:r>
        <w:t xml:space="preserve">   Terse    </w:t>
      </w:r>
      <w:r>
        <w:t xml:space="preserve">   Subversive    </w:t>
      </w:r>
      <w:r>
        <w:t xml:space="preserve">   Repugnant    </w:t>
      </w:r>
      <w:r>
        <w:t xml:space="preserve">   Quandary    </w:t>
      </w:r>
      <w:r>
        <w:t xml:space="preserve">   Pernicious    </w:t>
      </w:r>
      <w:r>
        <w:t xml:space="preserve">   Orthodox    </w:t>
      </w:r>
      <w:r>
        <w:t xml:space="preserve">   Narcissist    </w:t>
      </w:r>
      <w:r>
        <w:t xml:space="preserve">   Maverick    </w:t>
      </w:r>
      <w:r>
        <w:t xml:space="preserve">   Jarring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Week</dc:title>
  <dcterms:created xsi:type="dcterms:W3CDTF">2021-10-11T22:08:42Z</dcterms:created>
  <dcterms:modified xsi:type="dcterms:W3CDTF">2021-10-11T22:08:42Z</dcterms:modified>
</cp:coreProperties>
</file>