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Week: Covet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desire to possess or do (something); wish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 intense or passionate dislike for some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feeling of wanting to have something or wishing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discontented or resentful longing aroused by someone else's possessions, qualities, or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envy (someone) the possession or enjoyment of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solemnly renounce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longing or yearning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 or express a strong desire or hope for something that is not easily attainable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or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restrain oneself from doing or enjoying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 to give up or do without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 a powerful desire for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entertain or express a wish to have or attain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refuse to give or grant (something requested or desired) to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distaste for or hostility toward.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that one no longer holds an opinion or belief, especially one considered heretical.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renounce or give up (something valued or pleasant).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refuse to accept or be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an intense feeling of longing for something, typically something that one has lost or been separated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refuse to acknowledge; deny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Week: Covet</dc:title>
  <dcterms:created xsi:type="dcterms:W3CDTF">2021-10-11T22:09:02Z</dcterms:created>
  <dcterms:modified xsi:type="dcterms:W3CDTF">2021-10-11T22:09:02Z</dcterms:modified>
</cp:coreProperties>
</file>