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Week: Devour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swallow (drink or food) quickly or in large mouthfuls, often audibly.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(something) hurriedly and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devour (food)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fresh life or strength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safe or rescue (someone or something) from harm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construct (something, typically something large) by putting parts or material together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or become bigger or more extensive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(food) into the mouth and chew and swallow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the place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become or make greater in size, amount, intensity, or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or swallow (food)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eat, drink, or ingest (food or drink).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or swallow (something)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meal, typically one in celebration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 distaste for or hostility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grasp, carry, or support with one's arms or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a large amount greedily; fill oneself with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 or drink (something) greedily.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 (something)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hold of and lift or move.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Week: Devour</dc:title>
  <dcterms:created xsi:type="dcterms:W3CDTF">2021-10-11T22:09:05Z</dcterms:created>
  <dcterms:modified xsi:type="dcterms:W3CDTF">2021-10-11T22:09:05Z</dcterms:modified>
</cp:coreProperties>
</file>