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Week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colossal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very happy, joyful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ravenous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Punctual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make  easier to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Jubilant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accuse with no proof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ardrous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come together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extremely 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big, very large or 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lollygag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fool around, waste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bizarre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unusual, weird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 Quiz</dc:title>
  <dcterms:created xsi:type="dcterms:W3CDTF">2021-10-11T22:09:07Z</dcterms:created>
  <dcterms:modified xsi:type="dcterms:W3CDTF">2021-10-11T22:09:07Z</dcterms:modified>
</cp:coreProperties>
</file>