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showing an endless variety of colored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join or unite.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master of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responsible for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animal that is small in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usually found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fact shown in numbers or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lines on a globes that are horizontal. The opposite of longitude.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say "NO WAY!"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paid for a trip by bus or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very hungry,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walk in a slow and winding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rude by belittling or degrading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 or governing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spend or waste resources or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well spoken or graceful with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belief that life is bad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punctuation mark is used to join the parts of compound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 deeply, often with a bit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Owls use these to tear into their prey.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star-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avoid or work around something deceptively.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highest most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smug facial expression - similar to a grin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2021-10-11T22:09:59Z</dcterms:created>
  <dcterms:modified xsi:type="dcterms:W3CDTF">2021-10-11T22:09:59Z</dcterms:modified>
</cp:coreProperties>
</file>