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of the week crossword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Important, famous or projecting from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evaluate in a detailed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someone remember something or feel an emotion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prove something is wrong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unlimited power over others and often using it cruelly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reduce in size or importance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copy something achieved by someone else and try to do it as well as they have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set free from inprisonment or oppression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Continued unjust treatment or control of other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a position of power illegally or by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cause something to have no effect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power and influence over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of royal rule or a dominating power or influence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the week crossword challenge</dc:title>
  <dcterms:created xsi:type="dcterms:W3CDTF">2021-10-11T22:09:59Z</dcterms:created>
  <dcterms:modified xsi:type="dcterms:W3CDTF">2021-10-11T22:09:59Z</dcterms:modified>
</cp:coreProperties>
</file>