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play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Mince    </w:t>
      </w:r>
      <w:r>
        <w:t xml:space="preserve">   Prince    </w:t>
      </w:r>
      <w:r>
        <w:t xml:space="preserve">   Prance    </w:t>
      </w:r>
      <w:r>
        <w:t xml:space="preserve">   Dance    </w:t>
      </w:r>
      <w:r>
        <w:t xml:space="preserve">   You    </w:t>
      </w:r>
      <w:r>
        <w:t xml:space="preserve">   Boo    </w:t>
      </w:r>
      <w:r>
        <w:t xml:space="preserve">   Free    </w:t>
      </w:r>
      <w:r>
        <w:t xml:space="preserve">   Me    </w:t>
      </w:r>
      <w:r>
        <w:t xml:space="preserve">   Shake    </w:t>
      </w:r>
      <w:r>
        <w:t xml:space="preserve">   Bake    </w:t>
      </w:r>
      <w:r>
        <w:t xml:space="preserve">   Make    </w:t>
      </w:r>
      <w:r>
        <w:t xml:space="preserve">   Cake    </w:t>
      </w:r>
      <w:r>
        <w:t xml:space="preserve">   Feet    </w:t>
      </w:r>
      <w:r>
        <w:t xml:space="preserve">   Meet    </w:t>
      </w:r>
      <w:r>
        <w:t xml:space="preserve">   Run    </w:t>
      </w:r>
      <w:r>
        <w:t xml:space="preserve">   Bun    </w:t>
      </w:r>
      <w:r>
        <w:t xml:space="preserve">   Fun    </w:t>
      </w:r>
      <w:r>
        <w:t xml:space="preserve">   May    </w:t>
      </w:r>
      <w:r>
        <w:t xml:space="preserve">   Play    </w:t>
      </w:r>
      <w:r>
        <w:t xml:space="preserve">   Grate    </w:t>
      </w:r>
      <w:r>
        <w:t xml:space="preserve">   Great    </w:t>
      </w:r>
      <w:r>
        <w:t xml:space="preserve">   Sea    </w:t>
      </w:r>
      <w:r>
        <w:t xml:space="preserve">   See    </w:t>
      </w:r>
      <w:r>
        <w:t xml:space="preserve">   Red    </w:t>
      </w:r>
      <w:r>
        <w:t xml:space="preserve">   Read    </w:t>
      </w:r>
      <w:r>
        <w:t xml:space="preserve">   Right    </w:t>
      </w:r>
      <w:r>
        <w:t xml:space="preserve">   Write    </w:t>
      </w:r>
      <w:r>
        <w:t xml:space="preserve">   School    </w:t>
      </w:r>
      <w:r>
        <w:t xml:space="preserve">   Cool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play </dc:title>
  <dcterms:created xsi:type="dcterms:W3CDTF">2021-10-11T22:09:35Z</dcterms:created>
  <dcterms:modified xsi:type="dcterms:W3CDTF">2021-10-11T22:09:35Z</dcterms:modified>
</cp:coreProperties>
</file>