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 </w:t>
      </w:r>
    </w:p>
    <w:p>
      <w:pPr>
        <w:pStyle w:val="Questions"/>
      </w:pPr>
      <w:r>
        <w:t xml:space="preserve">1. SITEOTG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RSUALTIT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OTRRVTEIN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RRETOEXTV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ESITOGT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VAMREITB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NTHISRMPEAO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MNSOIGYITS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AMOGSIIMTS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CITSCAE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</dc:title>
  <dcterms:created xsi:type="dcterms:W3CDTF">2021-10-11T22:09:53Z</dcterms:created>
  <dcterms:modified xsi:type="dcterms:W3CDTF">2021-10-11T22:09:53Z</dcterms:modified>
</cp:coreProperties>
</file>