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power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outgoing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hate marriage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shy person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hate women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self-centered or selfish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hater of mankind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conceited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</w:t>
            </w:r>
          </w:p>
        </w:tc>
      </w:tr>
    </w:tbl>
    <w:p>
      <w:pPr>
        <w:pStyle w:val="WordBankSmall"/>
      </w:pPr>
      <w:r>
        <w:t xml:space="preserve">   Introvert    </w:t>
      </w:r>
      <w:r>
        <w:t xml:space="preserve">   Egoist    </w:t>
      </w:r>
      <w:r>
        <w:t xml:space="preserve">   Misogynist    </w:t>
      </w:r>
      <w:r>
        <w:t xml:space="preserve">   Misanthrope    </w:t>
      </w:r>
      <w:r>
        <w:t xml:space="preserve">   Egotist    </w:t>
      </w:r>
      <w:r>
        <w:t xml:space="preserve">   Altruist    </w:t>
      </w:r>
      <w:r>
        <w:t xml:space="preserve">   Ambivert    </w:t>
      </w:r>
      <w:r>
        <w:t xml:space="preserve">   Ascetic    </w:t>
      </w:r>
      <w:r>
        <w:t xml:space="preserve">   Misogamist    </w:t>
      </w:r>
      <w:r>
        <w:t xml:space="preserve">   Extrovert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power crossword </dc:title>
  <dcterms:created xsi:type="dcterms:W3CDTF">2021-10-11T22:09:51Z</dcterms:created>
  <dcterms:modified xsi:type="dcterms:W3CDTF">2021-10-11T22:09:51Z</dcterms:modified>
</cp:coreProperties>
</file>