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supplementary angle has one side that is 81 what is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has two sides that equal 60 what is the third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 of a complementary angle is 40 what is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supplementary angle had one side that is 70 what is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complementary angle has one side that is 70 what is the other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has two sides that equal 30 what is the third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complementary angle has one side that is 45 what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x represent in the right triangle 1 side is 30 and 1 side is 90 what is the third side which is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supplementary angle has one side that is 80 what is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supplementary angle has one side that is 10 what is the other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problems</dc:title>
  <dcterms:created xsi:type="dcterms:W3CDTF">2021-10-11T22:08:45Z</dcterms:created>
  <dcterms:modified xsi:type="dcterms:W3CDTF">2021-10-11T22:08:45Z</dcterms:modified>
</cp:coreProperties>
</file>