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puzzle</w:t>
      </w:r>
    </w:p>
    <w:p>
      <w:pPr>
        <w:pStyle w:val="Questions"/>
      </w:pPr>
      <w:r>
        <w:t xml:space="preserve">1. TEPUPP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IJAL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AOVN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IETHAGNMR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HLNRECDI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PLEH 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APESLE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LAICNVAR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FUN OSUHE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OEPMTRIS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</dc:title>
  <dcterms:created xsi:type="dcterms:W3CDTF">2021-10-11T22:09:36Z</dcterms:created>
  <dcterms:modified xsi:type="dcterms:W3CDTF">2021-10-11T22:09:36Z</dcterms:modified>
</cp:coreProperties>
</file>