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Refusing 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Fond of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removed from office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Ingenious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pain reliever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Intransigent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for Gregarious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Antonym for perspicuous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indirect way of speaking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Deliberately faithless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Circumlocution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confluence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Ingenious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Clearly expressed or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place of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Analgesic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easily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for Perspicuous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Physiologically abnormal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2021-10-11T22:08:57Z</dcterms:created>
  <dcterms:modified xsi:type="dcterms:W3CDTF">2021-10-11T22:08:57Z</dcterms:modified>
</cp:coreProperties>
</file>