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chubasco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televisor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la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lavaplatos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la mesa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el dormitorio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toalla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suela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escoba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la puerta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la silla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la ventana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puzzle </dc:title>
  <dcterms:created xsi:type="dcterms:W3CDTF">2021-10-11T22:09:19Z</dcterms:created>
  <dcterms:modified xsi:type="dcterms:W3CDTF">2021-10-11T22:09:19Z</dcterms:modified>
</cp:coreProperties>
</file>