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puzzle on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Hallucination    </w:t>
      </w:r>
      <w:r>
        <w:t xml:space="preserve">   Cigarettes    </w:t>
      </w:r>
      <w:r>
        <w:t xml:space="preserve">   Caffiene    </w:t>
      </w:r>
      <w:r>
        <w:t xml:space="preserve">   Nicotine    </w:t>
      </w:r>
      <w:r>
        <w:t xml:space="preserve">   Heroin    </w:t>
      </w:r>
      <w:r>
        <w:t xml:space="preserve">   Cocaine    </w:t>
      </w:r>
      <w:r>
        <w:t xml:space="preserve">   Stress    </w:t>
      </w:r>
      <w:r>
        <w:t xml:space="preserve">   Tobacco    </w:t>
      </w:r>
      <w:r>
        <w:t xml:space="preserve">   Drug    </w:t>
      </w:r>
      <w:r>
        <w:t xml:space="preserve">   Fatal    </w:t>
      </w:r>
      <w:r>
        <w:t xml:space="preserve">   Alcohol    </w:t>
      </w:r>
      <w:r>
        <w:t xml:space="preserve">   Abuse    </w:t>
      </w:r>
      <w:r>
        <w:t xml:space="preserve">   Syringe    </w:t>
      </w:r>
      <w:r>
        <w:t xml:space="preserve">   Doping    </w:t>
      </w:r>
      <w:r>
        <w:t xml:space="preserve">   Marijuana    </w:t>
      </w:r>
      <w:r>
        <w:t xml:space="preserve">   Overdose    </w:t>
      </w:r>
      <w:r>
        <w:t xml:space="preserve">   Depression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puzzle on drugs</dc:title>
  <dcterms:created xsi:type="dcterms:W3CDTF">2021-10-11T22:09:33Z</dcterms:created>
  <dcterms:modified xsi:type="dcterms:W3CDTF">2021-10-11T22:09:33Z</dcterms:modified>
</cp:coreProperties>
</file>