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scrabble - Animals </w:t>
      </w:r>
    </w:p>
    <w:p>
      <w:pPr>
        <w:pStyle w:val="Questions"/>
      </w:pPr>
      <w:r>
        <w:t xml:space="preserve">1.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MEYNOK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LPEEHNAT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IOORDCELC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TROAPR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UPYPP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POUOSTC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BTLEOSR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EMCEOHLAN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SOREH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scrabble - Animals </dc:title>
  <dcterms:created xsi:type="dcterms:W3CDTF">2021-10-11T22:09:55Z</dcterms:created>
  <dcterms:modified xsi:type="dcterms:W3CDTF">2021-10-11T22:09:55Z</dcterms:modified>
</cp:coreProperties>
</file>