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scramble;Lydia Sprague</w:t>
      </w:r>
    </w:p>
    <w:p>
      <w:pPr>
        <w:pStyle w:val="Questions"/>
      </w:pPr>
      <w:r>
        <w:t xml:space="preserve">1. NIYTCVII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LACYAUISLCT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EIYVRDFL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LSLQAU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ETLLUM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QUSEYA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IEEVCNTIN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IEDL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EVTMOI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EGLDLIGNF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ULEDE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OTNTEP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scramble;Lydia Sprague</dc:title>
  <dcterms:created xsi:type="dcterms:W3CDTF">2021-10-11T22:09:56Z</dcterms:created>
  <dcterms:modified xsi:type="dcterms:W3CDTF">2021-10-11T22:09:56Z</dcterms:modified>
</cp:coreProperties>
</file>