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 </w:t>
      </w:r>
    </w:p>
    <w:p>
      <w:pPr>
        <w:pStyle w:val="Questions"/>
      </w:pPr>
      <w:r>
        <w:t xml:space="preserve">1. ordbnae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iratoinntec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lryseiecevtp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ontuttisnii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iactliaioqnfu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itceapeapr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vesrino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yaomtrand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ioptrpnoyut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uuresp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Broaden    </w:t>
      </w:r>
      <w:r>
        <w:t xml:space="preserve">   Interaction    </w:t>
      </w:r>
      <w:r>
        <w:t xml:space="preserve">   Respectively    </w:t>
      </w:r>
      <w:r>
        <w:t xml:space="preserve">   Institution    </w:t>
      </w:r>
      <w:r>
        <w:t xml:space="preserve">   Qualification    </w:t>
      </w:r>
      <w:r>
        <w:t xml:space="preserve">   Appreciate    </w:t>
      </w:r>
      <w:r>
        <w:t xml:space="preserve">   Version    </w:t>
      </w:r>
      <w:r>
        <w:t xml:space="preserve">   Mandatory    </w:t>
      </w:r>
      <w:r>
        <w:t xml:space="preserve">   Opportunity    </w:t>
      </w:r>
      <w:r>
        <w:t xml:space="preserve">   Pursue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</dc:title>
  <dcterms:created xsi:type="dcterms:W3CDTF">2021-10-11T22:09:17Z</dcterms:created>
  <dcterms:modified xsi:type="dcterms:W3CDTF">2021-10-11T22:09:17Z</dcterms:modified>
</cp:coreProperties>
</file>