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scramble </w:t>
      </w:r>
    </w:p>
    <w:p>
      <w:pPr>
        <w:pStyle w:val="Questions"/>
      </w:pPr>
      <w:r>
        <w:t xml:space="preserve">1. aiaghknbrtet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ecipsmro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ynsdaty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scieordv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stnsuqeeub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ainfinmtcge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cattortina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oevcixnaat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anxedp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edmlshoi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Breathtaking    </w:t>
      </w:r>
      <w:r>
        <w:t xml:space="preserve">   Comprise    </w:t>
      </w:r>
      <w:r>
        <w:t xml:space="preserve">   Dynasty    </w:t>
      </w:r>
      <w:r>
        <w:t xml:space="preserve">   Discover    </w:t>
      </w:r>
      <w:r>
        <w:t xml:space="preserve">   Subsequent    </w:t>
      </w:r>
      <w:r>
        <w:t xml:space="preserve">   Magnificent    </w:t>
      </w:r>
      <w:r>
        <w:t xml:space="preserve">   Attraction    </w:t>
      </w:r>
      <w:r>
        <w:t xml:space="preserve">   Excavation    </w:t>
      </w:r>
      <w:r>
        <w:t xml:space="preserve">   Expand    </w:t>
      </w:r>
      <w:r>
        <w:t xml:space="preserve">   Demolish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scramble </dc:title>
  <dcterms:created xsi:type="dcterms:W3CDTF">2021-10-11T22:09:19Z</dcterms:created>
  <dcterms:modified xsi:type="dcterms:W3CDTF">2021-10-11T22:09:19Z</dcterms:modified>
</cp:coreProperties>
</file>