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dtliaec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tenirishnp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icudtneao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yallaatnic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rccitali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eedrge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lqiauyt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ernsue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suoecr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iecmadac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Citadel    </w:t>
      </w:r>
      <w:r>
        <w:t xml:space="preserve">   internship    </w:t>
      </w:r>
      <w:r>
        <w:t xml:space="preserve">   education    </w:t>
      </w:r>
      <w:r>
        <w:t xml:space="preserve">   Analytical    </w:t>
      </w:r>
      <w:r>
        <w:t xml:space="preserve">   Critical    </w:t>
      </w:r>
      <w:r>
        <w:t xml:space="preserve">   degree    </w:t>
      </w:r>
      <w:r>
        <w:t xml:space="preserve">   quality    </w:t>
      </w:r>
      <w:r>
        <w:t xml:space="preserve">   Ensure    </w:t>
      </w:r>
      <w:r>
        <w:t xml:space="preserve">   course    </w:t>
      </w:r>
      <w:r>
        <w:t xml:space="preserve">   Academic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2021-10-11T22:09:22Z</dcterms:created>
  <dcterms:modified xsi:type="dcterms:W3CDTF">2021-10-11T22:09:22Z</dcterms:modified>
</cp:coreProperties>
</file>