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OASR PSRAK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SISCENPR AINAD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TBYES RSOS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EEHNL LRLEKE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HORAP YRFEWNI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IRAME CEIUR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HROETM ETSERA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AMALLA ZFAASOYUI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JONA OF 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AEIZBRN UHTBTO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2021-10-11T22:08:59Z</dcterms:created>
  <dcterms:modified xsi:type="dcterms:W3CDTF">2021-10-11T22:08:59Z</dcterms:modified>
</cp:coreProperties>
</file>