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scramble - August Issue</w:t>
      </w:r>
    </w:p>
    <w:p>
      <w:pPr>
        <w:pStyle w:val="Questions"/>
      </w:pPr>
      <w:r>
        <w:t xml:space="preserve">1. OGMARTGE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COLWHASF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LBUL PADRES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DYA ERRDAT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REPSHA ITAOR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DTLERASD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AECBALN SEHTE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IRTAONCPAPEI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CTU FOF MIET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SRIK TLCERNEOA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scramble - August Issue</dc:title>
  <dcterms:created xsi:type="dcterms:W3CDTF">2021-10-11T22:10:13Z</dcterms:created>
  <dcterms:modified xsi:type="dcterms:W3CDTF">2021-10-11T22:10:13Z</dcterms:modified>
</cp:coreProperties>
</file>