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scramble- Blueprint reading</w:t>
      </w:r>
    </w:p>
    <w:p>
      <w:pPr>
        <w:pStyle w:val="Questions"/>
      </w:pPr>
      <w:r>
        <w:t xml:space="preserve">1. EHNIDD EILN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BOJCTE NLIE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IROCJPOTNE ENIL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NLCNIEETER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NTAOPMH LNIE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NIDENMOSI ENIL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ETSXNENOI NELI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ELPIASC NOETS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TIELT BLOKC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RTPA EAMN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scramble- Blueprint reading</dc:title>
  <dcterms:created xsi:type="dcterms:W3CDTF">2021-10-11T22:10:04Z</dcterms:created>
  <dcterms:modified xsi:type="dcterms:W3CDTF">2021-10-11T22:10:04Z</dcterms:modified>
</cp:coreProperties>
</file>