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scramble: Films</w:t>
      </w:r>
    </w:p>
    <w:p>
      <w:pPr>
        <w:pStyle w:val="Questions"/>
      </w:pPr>
      <w:r>
        <w:t xml:space="preserve">1. BCAK TO TEH RTUFEU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INTTICA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OTY STROY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USAJSRIC RAKP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LUPP ITOINFC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LNCBAAACSA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SWJA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POT UNG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IDE HDAR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HTE HNSGNII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scramble: Films</dc:title>
  <dcterms:created xsi:type="dcterms:W3CDTF">2021-10-11T22:10:59Z</dcterms:created>
  <dcterms:modified xsi:type="dcterms:W3CDTF">2021-10-11T22:10:59Z</dcterms:modified>
</cp:coreProperties>
</file>