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— SPANISH</w:t>
      </w:r>
    </w:p>
    <w:p>
      <w:pPr>
        <w:pStyle w:val="Questions"/>
      </w:pPr>
      <w:r>
        <w:t xml:space="preserve">1. ITAAOVD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RMICDEIBE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ETESRIT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UAAPG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IRSG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NOIBOT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OECDR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MTCASIEA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MRAED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AABLIRS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ROODDMI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PESEMRI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IALRB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OLENF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NEAROV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SNAODAC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ADANZ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TSCITEGASA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BRJATRAA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LZEIF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CCRESAHU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LBEAOU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EIANV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JRAIG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CSTAOMS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PEIOMT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NAUNC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ESRPDA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AANMAN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Todavia    </w:t>
      </w:r>
      <w:r>
        <w:t xml:space="preserve">   Diciembre    </w:t>
      </w:r>
      <w:r>
        <w:t xml:space="preserve">   Trieste    </w:t>
      </w:r>
      <w:r>
        <w:t xml:space="preserve">   Guapa    </w:t>
      </w:r>
      <w:r>
        <w:t xml:space="preserve">   Gris    </w:t>
      </w:r>
      <w:r>
        <w:t xml:space="preserve">   Bonito    </w:t>
      </w:r>
      <w:r>
        <w:t xml:space="preserve">   Credo    </w:t>
      </w:r>
      <w:r>
        <w:t xml:space="preserve">   Camiseta    </w:t>
      </w:r>
      <w:r>
        <w:t xml:space="preserve">   Madre    </w:t>
      </w:r>
      <w:r>
        <w:t xml:space="preserve">   Basilar    </w:t>
      </w:r>
      <w:r>
        <w:t xml:space="preserve">   Mirar    </w:t>
      </w:r>
      <w:r>
        <w:t xml:space="preserve">   Dormido    </w:t>
      </w:r>
      <w:r>
        <w:t xml:space="preserve">   Siempre    </w:t>
      </w:r>
      <w:r>
        <w:t xml:space="preserve">   Abril    </w:t>
      </w:r>
      <w:r>
        <w:t xml:space="preserve">   Felon    </w:t>
      </w:r>
      <w:r>
        <w:t xml:space="preserve">   Verano    </w:t>
      </w:r>
      <w:r>
        <w:t xml:space="preserve">   Cansado    </w:t>
      </w:r>
      <w:r>
        <w:t xml:space="preserve">   Danza    </w:t>
      </w:r>
      <w:r>
        <w:t xml:space="preserve">   Castigates    </w:t>
      </w:r>
      <w:r>
        <w:t xml:space="preserve">   Trabajar    </w:t>
      </w:r>
      <w:r>
        <w:t xml:space="preserve">   Feliz    </w:t>
      </w:r>
      <w:r>
        <w:t xml:space="preserve">   Escuchar    </w:t>
      </w:r>
      <w:r>
        <w:t xml:space="preserve">   Abuelo    </w:t>
      </w:r>
      <w:r>
        <w:t xml:space="preserve">   Nieva    </w:t>
      </w:r>
      <w:r>
        <w:t xml:space="preserve">   Jigar    </w:t>
      </w:r>
      <w:r>
        <w:t xml:space="preserve">   Mascots    </w:t>
      </w:r>
      <w:r>
        <w:t xml:space="preserve">   Tiempo    </w:t>
      </w:r>
      <w:r>
        <w:t xml:space="preserve">   Nunca    </w:t>
      </w:r>
      <w:r>
        <w:t xml:space="preserve">   Padres    </w:t>
      </w:r>
      <w:r>
        <w:t xml:space="preserve">   Manana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— SPANISH</dc:title>
  <dcterms:created xsi:type="dcterms:W3CDTF">2021-10-11T22:10:04Z</dcterms:created>
  <dcterms:modified xsi:type="dcterms:W3CDTF">2021-10-11T22:10:04Z</dcterms:modified>
</cp:coreProperties>
</file>