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on deficiency disease</w:t>
      </w:r>
    </w:p>
    <w:p>
      <w:pPr>
        <w:pStyle w:val="Questions"/>
      </w:pPr>
      <w:r>
        <w:t xml:space="preserve">1. RROSHKWAIKO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XERNAAOI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YTSIEBO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AMMUARSS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SLPYIARSA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RIEBIERB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PLEAGRAL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SCRVYU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ICRKSET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RMERGHAEHAO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on deficiency disease</dc:title>
  <dcterms:created xsi:type="dcterms:W3CDTF">2021-10-11T22:10:46Z</dcterms:created>
  <dcterms:modified xsi:type="dcterms:W3CDTF">2021-10-11T22:10:46Z</dcterms:modified>
</cp:coreProperties>
</file>